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spacing w:line="480" w:lineRule="auto"/>
        <w:jc w:val="center"/>
        <w:rPr>
          <w:sz w:val="36"/>
        </w:rPr>
      </w:pPr>
      <w:r>
        <w:rPr>
          <w:noProof/>
          <w:sz w:val="36"/>
          <w:lang w:bidi="hi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-384479</wp:posOffset>
            </wp:positionH>
            <wp:positionV relativeFrom="paragraph">
              <wp:posOffset>191825</wp:posOffset>
            </wp:positionV>
            <wp:extent cx="672713" cy="675861"/>
            <wp:effectExtent l="19050" t="0" r="0" b="0"/>
            <wp:wrapNone/>
            <wp:docPr id="1" name="Picture 1" descr="Maharishi Dayanand Saraswati University, Ajmer Employees, Location, Alumni 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harishi Dayanand Saraswati University, Ajmer Employees, Location, Alumni  | LinkedI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13" cy="67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sz w:val="36"/>
        </w:rPr>
        <w:t>Maharshi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Dayanand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Saraswati</w:t>
      </w:r>
      <w:proofErr w:type="spellEnd"/>
      <w:r>
        <w:rPr>
          <w:sz w:val="36"/>
        </w:rPr>
        <w:t xml:space="preserve"> University, Ajmer</w:t>
      </w:r>
    </w:p>
    <w:p>
      <w:pPr>
        <w:spacing w:line="480" w:lineRule="auto"/>
        <w:jc w:val="center"/>
      </w:pPr>
      <w:r>
        <w:rPr>
          <w:b/>
          <w:bCs/>
        </w:rPr>
        <w:t>Common Application Form (Expression of Intent</w:t>
      </w:r>
      <w:proofErr w:type="gramStart"/>
      <w:r>
        <w:rPr>
          <w:b/>
          <w:bCs/>
        </w:rPr>
        <w:t>)</w:t>
      </w:r>
      <w:proofErr w:type="gramEnd"/>
      <w:r>
        <w:rPr>
          <w:b/>
          <w:bCs/>
        </w:rPr>
        <w:br/>
        <w:t>(To be submitted to the Office of the Dean Students’ Welfare)</w:t>
      </w:r>
      <w:r>
        <w:rPr>
          <w:b/>
          <w:bCs/>
        </w:rPr>
        <w:br/>
      </w:r>
    </w:p>
    <w:p>
      <w:pPr>
        <w:spacing w:line="480" w:lineRule="auto"/>
        <w:rPr>
          <w:b/>
          <w:bCs/>
          <w:color w:val="0070C0"/>
        </w:rPr>
      </w:pPr>
      <w:r>
        <w:t>Applying for</w:t>
      </w:r>
      <w:proofErr w:type="gramStart"/>
      <w:r>
        <w:t>:</w:t>
      </w:r>
      <w:proofErr w:type="gramEnd"/>
      <w:r>
        <w:br/>
      </w:r>
      <w:r>
        <w:rPr>
          <w:rFonts w:ascii="MS Mincho" w:eastAsia="MS Mincho" w:hAnsi="MS Mincho" w:cs="MS Mincho" w:hint="eastAsia"/>
          <w:sz w:val="32"/>
        </w:rPr>
        <w:t>☐</w:t>
      </w:r>
      <w:r>
        <w:t xml:space="preserve"> </w:t>
      </w:r>
      <w:proofErr w:type="spellStart"/>
      <w:r>
        <w:t>Nachiketa</w:t>
      </w:r>
      <w:proofErr w:type="spellEnd"/>
      <w:r>
        <w:t xml:space="preserve"> Boys’ Hostel   </w:t>
      </w:r>
      <w:r>
        <w:rPr>
          <w:rFonts w:ascii="MS Mincho" w:eastAsia="MS Mincho" w:hAnsi="MS Mincho" w:cs="MS Mincho" w:hint="eastAsia"/>
          <w:sz w:val="32"/>
        </w:rPr>
        <w:t>☐</w:t>
      </w:r>
      <w:r>
        <w:t xml:space="preserve"> </w:t>
      </w:r>
      <w:proofErr w:type="spellStart"/>
      <w:r>
        <w:t>Gargi</w:t>
      </w:r>
      <w:proofErr w:type="spellEnd"/>
      <w:r>
        <w:t xml:space="preserve"> Girls’ Hostel</w:t>
      </w:r>
      <w:r>
        <w:br/>
      </w:r>
      <w:r>
        <w:rPr>
          <w:b/>
          <w:bCs/>
          <w:color w:val="0070C0"/>
        </w:rPr>
        <w:t>1. Personal Details</w:t>
      </w:r>
    </w:p>
    <w:p>
      <w:pPr>
        <w:spacing w:line="480" w:lineRule="auto"/>
        <w:jc w:val="both"/>
      </w:pPr>
      <w:r>
        <w:t>1. Full Name (in CAPITAL letters): ________________________________</w:t>
      </w:r>
    </w:p>
    <w:p>
      <w:pPr>
        <w:spacing w:line="480" w:lineRule="auto"/>
        <w:jc w:val="both"/>
      </w:pPr>
      <w:r>
        <w:t>2. Father’s Name: ________________________________</w:t>
      </w:r>
    </w:p>
    <w:p>
      <w:pPr>
        <w:spacing w:line="480" w:lineRule="auto"/>
        <w:jc w:val="both"/>
      </w:pPr>
      <w:r>
        <w:t>3. Mother’s Name: ________________________________</w:t>
      </w:r>
    </w:p>
    <w:p>
      <w:pPr>
        <w:spacing w:line="480" w:lineRule="auto"/>
        <w:jc w:val="both"/>
      </w:pPr>
      <w:r>
        <w:t>4. Date of Birth (DD/MM/YYYY): ____ / ____ / ______</w:t>
      </w:r>
    </w:p>
    <w:p>
      <w:pPr>
        <w:spacing w:line="480" w:lineRule="auto"/>
        <w:jc w:val="both"/>
      </w:pPr>
      <w:r>
        <w:t xml:space="preserve">5. Gender: </w:t>
      </w:r>
      <w:r>
        <w:rPr>
          <w:sz w:val="28"/>
        </w:rPr>
        <w:t>☐</w:t>
      </w:r>
      <w:r>
        <w:t xml:space="preserve"> Male   </w:t>
      </w:r>
      <w:r>
        <w:rPr>
          <w:sz w:val="28"/>
        </w:rPr>
        <w:t>☐</w:t>
      </w:r>
      <w:r>
        <w:t xml:space="preserve"> Female   </w:t>
      </w:r>
    </w:p>
    <w:p>
      <w:pPr>
        <w:spacing w:line="480" w:lineRule="auto"/>
        <w:jc w:val="both"/>
      </w:pPr>
      <w:r>
        <w:t xml:space="preserve">6. Category: </w:t>
      </w:r>
      <w:r>
        <w:rPr>
          <w:sz w:val="28"/>
        </w:rPr>
        <w:t>☐</w:t>
      </w:r>
      <w:r>
        <w:t xml:space="preserve"> General </w:t>
      </w:r>
      <w:r>
        <w:rPr>
          <w:sz w:val="28"/>
        </w:rPr>
        <w:t>☐</w:t>
      </w:r>
      <w:r>
        <w:t xml:space="preserve"> SC </w:t>
      </w:r>
      <w:r>
        <w:rPr>
          <w:sz w:val="28"/>
        </w:rPr>
        <w:t>☐</w:t>
      </w:r>
      <w:r>
        <w:t xml:space="preserve"> ST </w:t>
      </w:r>
      <w:r>
        <w:rPr>
          <w:sz w:val="28"/>
        </w:rPr>
        <w:t>☐</w:t>
      </w:r>
      <w:r>
        <w:t xml:space="preserve"> OBC </w:t>
      </w:r>
      <w:r>
        <w:rPr>
          <w:sz w:val="28"/>
        </w:rPr>
        <w:t>☐</w:t>
      </w:r>
      <w:r>
        <w:t xml:space="preserve"> EWS</w:t>
      </w:r>
    </w:p>
    <w:p>
      <w:pPr>
        <w:spacing w:line="480" w:lineRule="auto"/>
        <w:jc w:val="both"/>
      </w:pPr>
      <w:r>
        <w:t xml:space="preserve">7. Aadhaar </w:t>
      </w:r>
      <w:proofErr w:type="gramStart"/>
      <w:r>
        <w:t>Number :</w:t>
      </w:r>
      <w:proofErr w:type="gramEnd"/>
      <w:r>
        <w:t xml:space="preserve"> ________________________________</w:t>
      </w:r>
    </w:p>
    <w:p>
      <w:pPr>
        <w:pStyle w:val="Heading2"/>
        <w:spacing w:line="480" w:lineRule="auto"/>
        <w:jc w:val="both"/>
        <w:rPr>
          <w:color w:val="0070C0"/>
        </w:rPr>
      </w:pPr>
      <w:r>
        <w:rPr>
          <w:color w:val="0070C0"/>
        </w:rPr>
        <w:t>2. Contact Details</w:t>
      </w:r>
    </w:p>
    <w:p>
      <w:pPr>
        <w:spacing w:line="480" w:lineRule="auto"/>
        <w:jc w:val="both"/>
      </w:pPr>
      <w:r>
        <w:t>1. Permanent Address</w:t>
      </w:r>
      <w:proofErr w:type="gramStart"/>
      <w:r>
        <w:t>:</w:t>
      </w:r>
      <w:proofErr w:type="gramEnd"/>
      <w:r>
        <w:br/>
        <w:t>_________________________________________________________________________________________________________</w:t>
      </w:r>
      <w:r>
        <w:br/>
        <w:t>______________________________________________</w:t>
      </w:r>
    </w:p>
    <w:p>
      <w:pPr>
        <w:spacing w:line="480" w:lineRule="auto"/>
        <w:jc w:val="both"/>
      </w:pPr>
      <w:r>
        <w:t>2. District: ____________ State: ____________ PIN: ____________</w:t>
      </w:r>
    </w:p>
    <w:p>
      <w:pPr>
        <w:spacing w:line="480" w:lineRule="auto"/>
        <w:jc w:val="both"/>
      </w:pPr>
      <w:r>
        <w:lastRenderedPageBreak/>
        <w:t>3. Student Mobile No.: ________________________________</w:t>
      </w:r>
    </w:p>
    <w:p>
      <w:pPr>
        <w:spacing w:line="480" w:lineRule="auto"/>
        <w:jc w:val="both"/>
      </w:pPr>
      <w:r>
        <w:t>4. Parent/Guardian Mobile No.: ________________________________</w:t>
      </w:r>
    </w:p>
    <w:p>
      <w:pPr>
        <w:spacing w:line="480" w:lineRule="auto"/>
        <w:jc w:val="both"/>
      </w:pPr>
      <w:r>
        <w:t>5. Student Email ID: ________________________________</w:t>
      </w:r>
    </w:p>
    <w:p>
      <w:pPr>
        <w:pStyle w:val="Heading2"/>
        <w:spacing w:line="480" w:lineRule="auto"/>
        <w:jc w:val="both"/>
        <w:rPr>
          <w:color w:val="0070C0"/>
        </w:rPr>
      </w:pPr>
      <w:r>
        <w:rPr>
          <w:color w:val="0070C0"/>
        </w:rPr>
        <w:t>3. Academic Details</w:t>
      </w:r>
    </w:p>
    <w:p>
      <w:pPr>
        <w:spacing w:line="480" w:lineRule="auto"/>
        <w:jc w:val="both"/>
      </w:pPr>
      <w:r>
        <w:t>1. Faculty / Department: ________________________________</w:t>
      </w:r>
    </w:p>
    <w:p>
      <w:pPr>
        <w:spacing w:line="480" w:lineRule="auto"/>
        <w:jc w:val="both"/>
      </w:pPr>
      <w:r>
        <w:t>2. Course / Programme: ________________________________</w:t>
      </w:r>
    </w:p>
    <w:p>
      <w:pPr>
        <w:spacing w:line="480" w:lineRule="auto"/>
        <w:jc w:val="both"/>
      </w:pPr>
      <w:r>
        <w:t>3. Current Year / Semester: ________________________________</w:t>
      </w:r>
    </w:p>
    <w:p>
      <w:pPr>
        <w:spacing w:line="480" w:lineRule="auto"/>
        <w:jc w:val="both"/>
      </w:pPr>
      <w:r>
        <w:t>4. Enrollment Number / University Roll No.: ________________________________</w:t>
      </w:r>
    </w:p>
    <w:p>
      <w:pPr>
        <w:spacing w:line="480" w:lineRule="auto"/>
        <w:jc w:val="both"/>
      </w:pPr>
      <w:r>
        <w:t>5. Mode: ☐ Regular ☐ SFS ☐ Certificate/Diploma</w:t>
      </w:r>
    </w:p>
    <w:p>
      <w:pPr>
        <w:pStyle w:val="Heading2"/>
        <w:spacing w:line="480" w:lineRule="auto"/>
        <w:jc w:val="both"/>
        <w:rPr>
          <w:color w:val="0070C0"/>
        </w:rPr>
      </w:pPr>
      <w:r>
        <w:rPr>
          <w:color w:val="0070C0"/>
        </w:rPr>
        <w:t>4. Accommodation Details</w:t>
      </w:r>
    </w:p>
    <w:p>
      <w:pPr>
        <w:spacing w:line="480" w:lineRule="auto"/>
        <w:jc w:val="both"/>
      </w:pPr>
      <w:r>
        <w:t>1. Are you applying for Hostel for the first time? ☐ Yes ☐ No</w:t>
      </w:r>
    </w:p>
    <w:p>
      <w:pPr>
        <w:spacing w:line="480" w:lineRule="auto"/>
        <w:jc w:val="both"/>
      </w:pPr>
      <w:r>
        <w:t>2. If No, details of earlier hostel stay (Year &amp; Hostel): ________________________________</w:t>
      </w:r>
    </w:p>
    <w:p>
      <w:pPr>
        <w:spacing w:line="480" w:lineRule="auto"/>
        <w:jc w:val="both"/>
      </w:pPr>
      <w:r>
        <w:t>3. Reason for requiring hostel accommodation</w:t>
      </w:r>
      <w:proofErr w:type="gramStart"/>
      <w:r>
        <w:t>:_</w:t>
      </w:r>
      <w:proofErr w:type="gramEnd"/>
      <w:r>
        <w:t>_____________________________________________</w:t>
      </w:r>
    </w:p>
    <w:p>
      <w:pPr>
        <w:spacing w:line="480" w:lineRule="auto"/>
        <w:jc w:val="both"/>
      </w:pPr>
      <w:r>
        <w:t>4. Distance of Permanent Residence from Ajmer (approx. km): ____________</w:t>
      </w:r>
    </w:p>
    <w:p>
      <w:pPr>
        <w:pStyle w:val="Heading2"/>
        <w:spacing w:line="480" w:lineRule="auto"/>
        <w:jc w:val="both"/>
        <w:rPr>
          <w:color w:val="0070C0"/>
        </w:rPr>
      </w:pPr>
      <w:r>
        <w:rPr>
          <w:color w:val="0070C0"/>
        </w:rPr>
        <w:t>5. Parent/Guardian Details</w:t>
      </w:r>
    </w:p>
    <w:p>
      <w:pPr>
        <w:spacing w:line="480" w:lineRule="auto"/>
        <w:jc w:val="both"/>
      </w:pPr>
      <w:r>
        <w:t>1. Name: ________________________________</w:t>
      </w:r>
    </w:p>
    <w:p>
      <w:pPr>
        <w:spacing w:line="480" w:lineRule="auto"/>
        <w:jc w:val="both"/>
      </w:pPr>
      <w:r>
        <w:t>2. Occupation: ________________________________</w:t>
      </w:r>
    </w:p>
    <w:p>
      <w:pPr>
        <w:spacing w:line="480" w:lineRule="auto"/>
        <w:jc w:val="both"/>
      </w:pPr>
      <w:r>
        <w:t>3. Address (if different from permanent address):</w:t>
      </w:r>
      <w:r>
        <w:br/>
        <w:t>_________________________________________________________________________________________________________</w:t>
      </w:r>
    </w:p>
    <w:p>
      <w:pPr>
        <w:spacing w:line="480" w:lineRule="auto"/>
        <w:jc w:val="both"/>
      </w:pPr>
      <w:r>
        <w:t>4. Email ID (if any): ________________________________</w:t>
      </w:r>
    </w:p>
    <w:p>
      <w:pPr>
        <w:pStyle w:val="Heading2"/>
        <w:spacing w:line="480" w:lineRule="auto"/>
        <w:jc w:val="both"/>
        <w:rPr>
          <w:color w:val="0070C0"/>
        </w:rPr>
      </w:pPr>
      <w:r>
        <w:rPr>
          <w:color w:val="0070C0"/>
        </w:rPr>
        <w:lastRenderedPageBreak/>
        <w:t xml:space="preserve">6. Documents to be </w:t>
      </w:r>
      <w:proofErr w:type="gramStart"/>
      <w:r>
        <w:rPr>
          <w:color w:val="0070C0"/>
        </w:rPr>
        <w:t>Attached</w:t>
      </w:r>
      <w:proofErr w:type="gramEnd"/>
      <w:r>
        <w:rPr>
          <w:color w:val="0070C0"/>
        </w:rPr>
        <w:t xml:space="preserve"> (Self-attested)</w:t>
      </w:r>
    </w:p>
    <w:p>
      <w:pPr>
        <w:spacing w:line="480" w:lineRule="auto"/>
        <w:jc w:val="both"/>
      </w:pPr>
      <w:r>
        <w:t>☐ Recent Passport Size Photograph (2 copies)</w:t>
      </w:r>
    </w:p>
    <w:p>
      <w:pPr>
        <w:spacing w:line="480" w:lineRule="auto"/>
        <w:jc w:val="both"/>
      </w:pPr>
      <w:r>
        <w:t>☐ Admission Slip / Fee Receipt (Current Year)</w:t>
      </w:r>
    </w:p>
    <w:p>
      <w:pPr>
        <w:spacing w:line="480" w:lineRule="auto"/>
        <w:jc w:val="both"/>
      </w:pPr>
      <w:r>
        <w:t>☐ Identity Card / Provisional ID</w:t>
      </w:r>
    </w:p>
    <w:p>
      <w:pPr>
        <w:spacing w:line="480" w:lineRule="auto"/>
        <w:jc w:val="both"/>
      </w:pPr>
      <w:r>
        <w:t>☐ Category Certificate (if applicable)</w:t>
      </w:r>
    </w:p>
    <w:p>
      <w:pPr>
        <w:spacing w:line="480" w:lineRule="auto"/>
        <w:jc w:val="both"/>
      </w:pPr>
      <w:r>
        <w:t>☐ Address Proof (Aadhaar / Ration Card / Voter ID etc.)</w:t>
      </w:r>
    </w:p>
    <w:p>
      <w:pPr>
        <w:pStyle w:val="Heading2"/>
        <w:spacing w:line="480" w:lineRule="auto"/>
        <w:jc w:val="both"/>
        <w:rPr>
          <w:color w:val="0070C0"/>
        </w:rPr>
      </w:pPr>
      <w:r>
        <w:rPr>
          <w:color w:val="0070C0"/>
        </w:rPr>
        <w:t>7. Declaration by the Student</w:t>
      </w:r>
    </w:p>
    <w:p>
      <w:pPr>
        <w:spacing w:line="480" w:lineRule="auto"/>
        <w:jc w:val="both"/>
      </w:pPr>
      <w:r>
        <w:t>I hereby declare that the information furnished above is true and correct to the best of my knowledge.</w:t>
      </w:r>
      <w:r>
        <w:br/>
        <w:t>I understand that providing false information may lead to rejection of my application.</w:t>
      </w:r>
      <w:r>
        <w:br/>
      </w:r>
      <w:r>
        <w:br/>
        <w:t>Student’s Signature: ______________________   Date: ____ / ____ / ______</w:t>
      </w:r>
    </w:p>
    <w:p>
      <w:pPr>
        <w:pStyle w:val="Heading2"/>
        <w:spacing w:line="480" w:lineRule="auto"/>
        <w:jc w:val="both"/>
        <w:rPr>
          <w:color w:val="0070C0"/>
        </w:rPr>
      </w:pPr>
      <w:r>
        <w:rPr>
          <w:color w:val="0070C0"/>
        </w:rPr>
        <w:t>8. Recommendation of the Department</w:t>
      </w:r>
    </w:p>
    <w:p>
      <w:pPr>
        <w:spacing w:line="480" w:lineRule="auto"/>
      </w:pPr>
      <w:r>
        <w:t>This is to certify that Mr</w:t>
      </w:r>
      <w:proofErr w:type="gramStart"/>
      <w:r>
        <w:t>./</w:t>
      </w:r>
      <w:proofErr w:type="gramEnd"/>
      <w:r>
        <w:t>Ms. ______________________ is a bonafide student of the Department of ______________________ and is eligible to apply for University Hostel accommodation.</w:t>
      </w:r>
    </w:p>
    <w:p>
      <w:pPr>
        <w:spacing w:line="480" w:lineRule="auto"/>
        <w:jc w:val="right"/>
      </w:pPr>
      <w:r>
        <w:t>Signature &amp; Stamp of Head: ______________________   Date: ____ / ____ / ______</w:t>
      </w:r>
    </w:p>
    <w:p>
      <w:pPr>
        <w:pStyle w:val="Heading2"/>
        <w:spacing w:line="480" w:lineRule="auto"/>
        <w:jc w:val="both"/>
        <w:rPr>
          <w:color w:val="0070C0"/>
        </w:rPr>
      </w:pPr>
      <w:r>
        <w:rPr>
          <w:color w:val="0070C0"/>
        </w:rPr>
        <w:t xml:space="preserve">9. </w:t>
      </w:r>
      <w:proofErr w:type="gramStart"/>
      <w:r>
        <w:rPr>
          <w:color w:val="0070C0"/>
        </w:rPr>
        <w:t>For</w:t>
      </w:r>
      <w:proofErr w:type="gramEnd"/>
      <w:r>
        <w:rPr>
          <w:color w:val="0070C0"/>
        </w:rPr>
        <w:t xml:space="preserve"> Office Use (Dean Students’ Welfare Office)</w:t>
      </w:r>
    </w:p>
    <w:p>
      <w:pPr>
        <w:spacing w:line="480" w:lineRule="auto"/>
      </w:pPr>
      <w:r>
        <w:t>Application Received on: ____ / ____ / ______</w:t>
      </w:r>
      <w:r>
        <w:br/>
        <w:t>Application Number: ______________________</w:t>
      </w:r>
      <w:r>
        <w:br/>
        <w:t>Remarks (if any): ______________________</w:t>
      </w:r>
      <w:r>
        <w:br/>
      </w:r>
    </w:p>
    <w:p>
      <w:pPr>
        <w:spacing w:line="480" w:lineRule="auto"/>
        <w:jc w:val="right"/>
      </w:pPr>
      <w:r>
        <w:t>Verified by: ______________________   Signature: ______________________</w:t>
      </w:r>
    </w:p>
    <w:sectPr>
      <w:pgSz w:w="12240" w:h="15840"/>
      <w:pgMar w:top="900" w:right="99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3</cp:revision>
  <dcterms:created xsi:type="dcterms:W3CDTF">2013-12-23T23:15:00Z</dcterms:created>
  <dcterms:modified xsi:type="dcterms:W3CDTF">2026-01-07T08:54:00Z</dcterms:modified>
  <cp:category/>
</cp:coreProperties>
</file>